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806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«ЮГРА-КОМПЛЕКТАЦИЯ»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д.46, кв.59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Хасанова А.М.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 установленных законодательством о налогах и сборах сроков представления бухгалтерской (финансовой) отчетности в налоговый орган по месту у</w:t>
      </w:r>
      <w:r>
        <w:rPr>
          <w:rFonts w:ascii="Times New Roman" w:eastAsia="Times New Roman" w:hAnsi="Times New Roman" w:cs="Times New Roman"/>
        </w:rPr>
        <w:t>чета,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генерального директора ООО «ЮГРА-КОМПЛЕКТАЦИЯ»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0412365400285008062415168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6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